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6418A" w14:textId="41DB7734" w:rsidR="003043F7" w:rsidRDefault="003043F7" w:rsidP="003043F7">
      <w:pPr>
        <w:pStyle w:val="Heading2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4616F96" wp14:editId="0BB2C6AE">
            <wp:simplePos x="0" y="0"/>
            <wp:positionH relativeFrom="column">
              <wp:posOffset>-85725</wp:posOffset>
            </wp:positionH>
            <wp:positionV relativeFrom="page">
              <wp:posOffset>295275</wp:posOffset>
            </wp:positionV>
            <wp:extent cx="6858000" cy="1133475"/>
            <wp:effectExtent l="0" t="0" r="0" b="0"/>
            <wp:wrapTight wrapText="bothSides">
              <wp:wrapPolygon edited="0">
                <wp:start x="2100" y="1089"/>
                <wp:lineTo x="1560" y="2178"/>
                <wp:lineTo x="1680" y="7624"/>
                <wp:lineTo x="540" y="11254"/>
                <wp:lineTo x="480" y="13069"/>
                <wp:lineTo x="900" y="13432"/>
                <wp:lineTo x="1380" y="20329"/>
                <wp:lineTo x="1620" y="20329"/>
                <wp:lineTo x="20820" y="14884"/>
                <wp:lineTo x="20760" y="13432"/>
                <wp:lineTo x="21180" y="9439"/>
                <wp:lineTo x="9540" y="7624"/>
                <wp:lineTo x="9720" y="6171"/>
                <wp:lineTo x="8280" y="5082"/>
                <wp:lineTo x="2520" y="1089"/>
                <wp:lineTo x="2100" y="1089"/>
              </wp:wrapPolygon>
            </wp:wrapTight>
            <wp:docPr id="1229746547" name="Picture 2" descr="A black and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746547" name="Picture 2" descr="A black and blue text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2068C763" w14:textId="77777777" w:rsidR="003043F7" w:rsidRDefault="003043F7" w:rsidP="003043F7">
      <w:pPr>
        <w:pStyle w:val="Heading2"/>
      </w:pPr>
    </w:p>
    <w:p w14:paraId="334C24EE" w14:textId="647CBCED" w:rsidR="00115215" w:rsidRPr="003043F7" w:rsidRDefault="00BB4DAB" w:rsidP="003043F7">
      <w:pPr>
        <w:pStyle w:val="Heading2"/>
        <w:rPr>
          <w:color w:val="006600"/>
          <w:sz w:val="32"/>
          <w:szCs w:val="32"/>
        </w:rPr>
      </w:pPr>
      <w:r w:rsidRPr="003043F7">
        <w:rPr>
          <w:color w:val="006600"/>
          <w:sz w:val="32"/>
          <w:szCs w:val="32"/>
        </w:rPr>
        <w:t>Work Experience Application Form</w:t>
      </w:r>
    </w:p>
    <w:p w14:paraId="0B31942F" w14:textId="00F37AAF" w:rsidR="00115215" w:rsidRPr="003043F7" w:rsidRDefault="00BB4DAB" w:rsidP="003043F7">
      <w:pPr>
        <w:pStyle w:val="Heading3"/>
        <w:jc w:val="center"/>
        <w:rPr>
          <w:color w:val="244061" w:themeColor="accent1" w:themeShade="80"/>
          <w:sz w:val="24"/>
          <w:szCs w:val="24"/>
        </w:rPr>
      </w:pPr>
      <w:r w:rsidRPr="003043F7">
        <w:rPr>
          <w:color w:val="244061" w:themeColor="accent1" w:themeShade="80"/>
          <w:sz w:val="24"/>
          <w:szCs w:val="24"/>
        </w:rPr>
        <w:t>Work Experience at a Not-for-Profit Wildlife Sanctuary</w:t>
      </w:r>
    </w:p>
    <w:p w14:paraId="080E7AC3" w14:textId="07C40947" w:rsidR="00115215" w:rsidRPr="003043F7" w:rsidRDefault="00BB4DAB" w:rsidP="003043F7">
      <w:pPr>
        <w:jc w:val="center"/>
        <w:rPr>
          <w:color w:val="244061" w:themeColor="accent1" w:themeShade="80"/>
        </w:rPr>
      </w:pPr>
      <w:r w:rsidRPr="003043F7">
        <w:rPr>
          <w:color w:val="006600"/>
        </w:rPr>
        <w:t>Work experience at our sanctuary gives students the chance to gain hands-on skills in animal care, conservation, and environmental education. It also builds teamwork, communication, and workplace safety awareness, while providing insight into future career pathways.</w:t>
      </w:r>
      <w:r w:rsidRPr="003043F7">
        <w:rPr>
          <w:color w:val="006600"/>
        </w:rPr>
        <w:br/>
      </w:r>
      <w:r>
        <w:br/>
      </w:r>
      <w:r w:rsidRPr="003043F7">
        <w:rPr>
          <w:color w:val="006600"/>
        </w:rPr>
        <w:t xml:space="preserve">As a not-for-profit, we operate with limited resources. A </w:t>
      </w:r>
      <w:r w:rsidRPr="003043F7">
        <w:rPr>
          <w:b/>
          <w:bCs/>
          <w:color w:val="006600"/>
        </w:rPr>
        <w:t>$120</w:t>
      </w:r>
      <w:r w:rsidRPr="003043F7">
        <w:rPr>
          <w:color w:val="006600"/>
        </w:rPr>
        <w:t xml:space="preserve"> administration fee applies to cover the costs of managing applications, scheduling placements, supervision, and maintaining a safe learning environment.</w:t>
      </w:r>
      <w:r w:rsidRPr="003043F7">
        <w:rPr>
          <w:color w:val="006600"/>
        </w:rPr>
        <w:br/>
      </w:r>
      <w:r>
        <w:br/>
      </w:r>
      <w:r w:rsidRPr="003043F7">
        <w:rPr>
          <w:color w:val="244061" w:themeColor="accent1" w:themeShade="80"/>
        </w:rPr>
        <w:t>To apply, please complete the application form and provide two preferred placement dates.</w:t>
      </w:r>
    </w:p>
    <w:p w14:paraId="2E883A59" w14:textId="77777777" w:rsidR="00115215" w:rsidRPr="003043F7" w:rsidRDefault="00BB4DAB" w:rsidP="003043F7">
      <w:pPr>
        <w:jc w:val="center"/>
        <w:rPr>
          <w:color w:val="244061" w:themeColor="accent1" w:themeShade="80"/>
        </w:rPr>
      </w:pPr>
      <w:r w:rsidRPr="003043F7">
        <w:rPr>
          <w:color w:val="244061" w:themeColor="accent1" w:themeShade="80"/>
        </w:rPr>
        <w:t>All correspondence will be sent to the email address provided. Please ensure it is clear, correct, and regularly checked.</w:t>
      </w:r>
    </w:p>
    <w:p w14:paraId="3B3321F4" w14:textId="77777777" w:rsidR="00115215" w:rsidRPr="003043F7" w:rsidRDefault="00BB4DAB">
      <w:pPr>
        <w:pStyle w:val="Heading3"/>
        <w:rPr>
          <w:color w:val="000000" w:themeColor="text1"/>
        </w:rPr>
      </w:pPr>
      <w:r w:rsidRPr="003043F7">
        <w:rPr>
          <w:color w:val="000000" w:themeColor="text1"/>
        </w:rPr>
        <w:t>Participant Details</w:t>
      </w:r>
    </w:p>
    <w:p w14:paraId="33AA5B44" w14:textId="4FC39D9E" w:rsidR="00115215" w:rsidRPr="003043F7" w:rsidRDefault="00BB4DAB">
      <w:pPr>
        <w:rPr>
          <w:color w:val="000000" w:themeColor="text1"/>
        </w:rPr>
      </w:pPr>
      <w:r w:rsidRPr="003043F7">
        <w:rPr>
          <w:color w:val="000000" w:themeColor="text1"/>
        </w:rPr>
        <w:t>Name: ___</w:t>
      </w:r>
      <w:r w:rsidRPr="003043F7">
        <w:rPr>
          <w:color w:val="000000" w:themeColor="text1"/>
        </w:rPr>
        <w:t>___________________________________________________________________</w:t>
      </w:r>
    </w:p>
    <w:p w14:paraId="297C2070" w14:textId="77777777" w:rsidR="00115215" w:rsidRPr="003043F7" w:rsidRDefault="00BB4DAB">
      <w:pPr>
        <w:rPr>
          <w:color w:val="000000" w:themeColor="text1"/>
        </w:rPr>
      </w:pPr>
      <w:r w:rsidRPr="003043F7">
        <w:rPr>
          <w:color w:val="000000" w:themeColor="text1"/>
        </w:rPr>
        <w:t>Mobile Phone: _________________________________________________________________</w:t>
      </w:r>
    </w:p>
    <w:p w14:paraId="19F52F46" w14:textId="77777777" w:rsidR="00115215" w:rsidRPr="003043F7" w:rsidRDefault="00BB4DAB">
      <w:pPr>
        <w:rPr>
          <w:color w:val="000000" w:themeColor="text1"/>
        </w:rPr>
      </w:pPr>
      <w:r w:rsidRPr="003043F7">
        <w:rPr>
          <w:color w:val="000000" w:themeColor="text1"/>
        </w:rPr>
        <w:t>Email: ______________________________________________________________________</w:t>
      </w:r>
    </w:p>
    <w:p w14:paraId="6E2347F3" w14:textId="77777777" w:rsidR="00115215" w:rsidRPr="003043F7" w:rsidRDefault="00BB4DAB">
      <w:pPr>
        <w:rPr>
          <w:color w:val="000000" w:themeColor="text1"/>
        </w:rPr>
      </w:pPr>
      <w:r w:rsidRPr="003043F7">
        <w:rPr>
          <w:color w:val="000000" w:themeColor="text1"/>
        </w:rPr>
        <w:t>Date of Birth: _____ / _____ / _______________</w:t>
      </w:r>
    </w:p>
    <w:p w14:paraId="5A8C25F8" w14:textId="77777777" w:rsidR="00115215" w:rsidRPr="003043F7" w:rsidRDefault="00BB4DAB">
      <w:pPr>
        <w:pStyle w:val="Heading3"/>
        <w:rPr>
          <w:color w:val="000000" w:themeColor="text1"/>
        </w:rPr>
      </w:pPr>
      <w:r w:rsidRPr="003043F7">
        <w:rPr>
          <w:color w:val="000000" w:themeColor="text1"/>
        </w:rPr>
        <w:t>Careers Adviser Details</w:t>
      </w:r>
    </w:p>
    <w:p w14:paraId="4D997C20" w14:textId="77777777" w:rsidR="00115215" w:rsidRPr="003043F7" w:rsidRDefault="00BB4DAB">
      <w:pPr>
        <w:rPr>
          <w:color w:val="000000" w:themeColor="text1"/>
        </w:rPr>
      </w:pPr>
      <w:r w:rsidRPr="003043F7">
        <w:rPr>
          <w:color w:val="000000" w:themeColor="text1"/>
        </w:rPr>
        <w:t>Name: ______________________________________________________________________</w:t>
      </w:r>
    </w:p>
    <w:p w14:paraId="143BBA15" w14:textId="77777777" w:rsidR="00115215" w:rsidRPr="003043F7" w:rsidRDefault="00BB4DAB">
      <w:pPr>
        <w:rPr>
          <w:color w:val="000000" w:themeColor="text1"/>
        </w:rPr>
      </w:pPr>
      <w:r w:rsidRPr="003043F7">
        <w:rPr>
          <w:color w:val="000000" w:themeColor="text1"/>
        </w:rPr>
        <w:t>Email: ______________________________________________________________________</w:t>
      </w:r>
    </w:p>
    <w:p w14:paraId="525E8507" w14:textId="77777777" w:rsidR="00115215" w:rsidRPr="003043F7" w:rsidRDefault="00BB4DAB">
      <w:pPr>
        <w:pStyle w:val="Heading3"/>
        <w:rPr>
          <w:color w:val="000000" w:themeColor="text1"/>
        </w:rPr>
      </w:pPr>
      <w:r w:rsidRPr="003043F7">
        <w:rPr>
          <w:color w:val="000000" w:themeColor="text1"/>
        </w:rPr>
        <w:t>School Details</w:t>
      </w:r>
    </w:p>
    <w:p w14:paraId="0F224FBD" w14:textId="77777777" w:rsidR="00115215" w:rsidRPr="003043F7" w:rsidRDefault="00BB4DAB">
      <w:pPr>
        <w:rPr>
          <w:color w:val="000000" w:themeColor="text1"/>
        </w:rPr>
      </w:pPr>
      <w:r w:rsidRPr="003043F7">
        <w:rPr>
          <w:color w:val="000000" w:themeColor="text1"/>
        </w:rPr>
        <w:t>School Name: ______________________________________________________________________</w:t>
      </w:r>
    </w:p>
    <w:p w14:paraId="3259B23E" w14:textId="77777777" w:rsidR="00115215" w:rsidRPr="003043F7" w:rsidRDefault="00BB4DAB">
      <w:pPr>
        <w:rPr>
          <w:color w:val="000000" w:themeColor="text1"/>
        </w:rPr>
      </w:pPr>
      <w:r w:rsidRPr="003043F7">
        <w:rPr>
          <w:color w:val="000000" w:themeColor="text1"/>
        </w:rPr>
        <w:t>Suburb: ______________________________________________________________________</w:t>
      </w:r>
    </w:p>
    <w:p w14:paraId="3617D149" w14:textId="77777777" w:rsidR="00115215" w:rsidRPr="003043F7" w:rsidRDefault="00BB4DAB">
      <w:pPr>
        <w:rPr>
          <w:color w:val="000000" w:themeColor="text1"/>
        </w:rPr>
      </w:pPr>
      <w:r w:rsidRPr="003043F7">
        <w:rPr>
          <w:color w:val="000000" w:themeColor="text1"/>
        </w:rPr>
        <w:t>School Phone: _________________________________________________________________</w:t>
      </w:r>
    </w:p>
    <w:p w14:paraId="4AC4B26A" w14:textId="77777777" w:rsidR="00115215" w:rsidRPr="003043F7" w:rsidRDefault="00BB4DAB">
      <w:pPr>
        <w:pStyle w:val="Heading3"/>
        <w:rPr>
          <w:color w:val="000000" w:themeColor="text1"/>
        </w:rPr>
      </w:pPr>
      <w:r w:rsidRPr="003043F7">
        <w:rPr>
          <w:color w:val="000000" w:themeColor="text1"/>
        </w:rPr>
        <w:t>Placement Date Options</w:t>
      </w:r>
    </w:p>
    <w:p w14:paraId="76FD5EA0" w14:textId="77777777" w:rsidR="00115215" w:rsidRPr="003043F7" w:rsidRDefault="00BB4DAB">
      <w:pPr>
        <w:rPr>
          <w:color w:val="000000" w:themeColor="text1"/>
        </w:rPr>
      </w:pPr>
      <w:r w:rsidRPr="003043F7">
        <w:rPr>
          <w:color w:val="000000" w:themeColor="text1"/>
        </w:rPr>
        <w:t xml:space="preserve">Our program runs for </w:t>
      </w:r>
      <w:r w:rsidRPr="00C66042">
        <w:rPr>
          <w:b/>
          <w:bCs/>
          <w:color w:val="000000" w:themeColor="text1"/>
        </w:rPr>
        <w:t>4 days (Monday–Thursday).</w:t>
      </w:r>
      <w:r w:rsidRPr="003043F7">
        <w:rPr>
          <w:color w:val="000000" w:themeColor="text1"/>
        </w:rPr>
        <w:t xml:space="preserve"> We do not offer placements during school holidays.</w:t>
      </w:r>
    </w:p>
    <w:p w14:paraId="71242352" w14:textId="77777777" w:rsidR="00115215" w:rsidRPr="003043F7" w:rsidRDefault="00BB4DAB">
      <w:pPr>
        <w:rPr>
          <w:color w:val="000000" w:themeColor="text1"/>
        </w:rPr>
      </w:pPr>
      <w:r w:rsidRPr="003043F7">
        <w:rPr>
          <w:color w:val="000000" w:themeColor="text1"/>
        </w:rPr>
        <w:t>Week 1: From ____________________ to ____________________</w:t>
      </w:r>
    </w:p>
    <w:p w14:paraId="126C0318" w14:textId="77777777" w:rsidR="00115215" w:rsidRPr="003043F7" w:rsidRDefault="00BB4DAB">
      <w:pPr>
        <w:rPr>
          <w:color w:val="000000" w:themeColor="text1"/>
        </w:rPr>
      </w:pPr>
      <w:r w:rsidRPr="003043F7">
        <w:rPr>
          <w:color w:val="000000" w:themeColor="text1"/>
        </w:rPr>
        <w:t>OR</w:t>
      </w:r>
    </w:p>
    <w:p w14:paraId="54BF5E66" w14:textId="77777777" w:rsidR="00115215" w:rsidRPr="003043F7" w:rsidRDefault="00BB4DAB">
      <w:pPr>
        <w:rPr>
          <w:color w:val="000000" w:themeColor="text1"/>
        </w:rPr>
      </w:pPr>
      <w:r w:rsidRPr="003043F7">
        <w:rPr>
          <w:color w:val="000000" w:themeColor="text1"/>
        </w:rPr>
        <w:t>Week 2: From ____________________ to ____________________</w:t>
      </w:r>
    </w:p>
    <w:p w14:paraId="4C954F1D" w14:textId="77777777" w:rsidR="00115215" w:rsidRPr="003043F7" w:rsidRDefault="00BB4DAB">
      <w:pPr>
        <w:pStyle w:val="Heading3"/>
        <w:rPr>
          <w:color w:val="000000" w:themeColor="text1"/>
        </w:rPr>
      </w:pPr>
      <w:r w:rsidRPr="003043F7">
        <w:rPr>
          <w:color w:val="000000" w:themeColor="text1"/>
        </w:rPr>
        <w:lastRenderedPageBreak/>
        <w:t>Student Questions</w:t>
      </w:r>
    </w:p>
    <w:p w14:paraId="1708E022" w14:textId="77777777" w:rsidR="00115215" w:rsidRDefault="00BB4DAB">
      <w:r>
        <w:t>1. Why would you like to do your work experience at Coffs Coast Wildlife Sanctuary, and what do you think you can contribute?</w:t>
      </w:r>
    </w:p>
    <w:p w14:paraId="4A8B2E99" w14:textId="77777777" w:rsidR="00115215" w:rsidRDefault="00BB4DAB">
      <w:r>
        <w:t>__________________________________________________________________________________________</w:t>
      </w:r>
    </w:p>
    <w:p w14:paraId="588790E7" w14:textId="77777777" w:rsidR="00115215" w:rsidRDefault="00BB4DAB">
      <w:r>
        <w:t>__________________________________________________________________________________________</w:t>
      </w:r>
    </w:p>
    <w:p w14:paraId="63CEC848" w14:textId="77777777" w:rsidR="00115215" w:rsidRDefault="00BB4DAB">
      <w:r>
        <w:t>__________________________________________________________________________________________</w:t>
      </w:r>
    </w:p>
    <w:p w14:paraId="0EE64E3F" w14:textId="77777777" w:rsidR="00115215" w:rsidRDefault="00BB4DAB">
      <w:r>
        <w:t>__________________________________________________________________________________________</w:t>
      </w:r>
    </w:p>
    <w:p w14:paraId="3454836E" w14:textId="77777777" w:rsidR="00115215" w:rsidRDefault="00BB4DAB">
      <w:r>
        <w:t>__________________________________________________________________________________________</w:t>
      </w:r>
    </w:p>
    <w:p w14:paraId="2942E3CF" w14:textId="77777777" w:rsidR="00115215" w:rsidRDefault="00BB4DAB">
      <w:r>
        <w:t>__________________________________________________________________________________________</w:t>
      </w:r>
    </w:p>
    <w:p w14:paraId="062A55AB" w14:textId="77777777" w:rsidR="00115215" w:rsidRDefault="00BB4DAB">
      <w:r>
        <w:t>2. How do you or your family contribute towards conservation efforts, reducing waste, and recycling?</w:t>
      </w:r>
    </w:p>
    <w:p w14:paraId="21252FF4" w14:textId="77777777" w:rsidR="00115215" w:rsidRDefault="00BB4DAB">
      <w:r>
        <w:t>__________________________________________________________________________________________</w:t>
      </w:r>
    </w:p>
    <w:p w14:paraId="2AAD6B46" w14:textId="77777777" w:rsidR="00115215" w:rsidRDefault="00BB4DAB">
      <w:r>
        <w:t>__________________________________________________________________________________________</w:t>
      </w:r>
    </w:p>
    <w:p w14:paraId="59F928C8" w14:textId="77777777" w:rsidR="00115215" w:rsidRDefault="00BB4DAB">
      <w:r>
        <w:t>__________________________________________________________________________________________</w:t>
      </w:r>
    </w:p>
    <w:p w14:paraId="469E5E04" w14:textId="77777777" w:rsidR="00115215" w:rsidRDefault="00BB4DAB">
      <w:r>
        <w:t>__________________________________________________________________________________________</w:t>
      </w:r>
    </w:p>
    <w:p w14:paraId="4489A5BB" w14:textId="77777777" w:rsidR="00115215" w:rsidRPr="003043F7" w:rsidRDefault="00BB4DAB">
      <w:pPr>
        <w:pStyle w:val="Heading3"/>
        <w:rPr>
          <w:color w:val="000000" w:themeColor="text1"/>
        </w:rPr>
      </w:pPr>
      <w:r w:rsidRPr="003043F7">
        <w:rPr>
          <w:color w:val="000000" w:themeColor="text1"/>
        </w:rPr>
        <w:t>Declaration</w:t>
      </w:r>
    </w:p>
    <w:p w14:paraId="6FA7CE72" w14:textId="77777777" w:rsidR="00115215" w:rsidRDefault="00BB4DAB">
      <w:r>
        <w:t>I understand that if I am successful in securing a work experience placement at Coffs Coast Wildlife Sanctuary, I will be required to pay an administration fee of $120 on arrival to cover costs associated with my placement.</w:t>
      </w:r>
    </w:p>
    <w:p w14:paraId="13A7F19D" w14:textId="77777777" w:rsidR="00115215" w:rsidRDefault="00BB4DAB">
      <w:r>
        <w:t>Student Signature: ________________________________________   Date: ___ / ___ / _______</w:t>
      </w:r>
    </w:p>
    <w:p w14:paraId="2CECD3CD" w14:textId="77777777" w:rsidR="00115215" w:rsidRDefault="00BB4DAB">
      <w:r>
        <w:t>Parent/Guardian Signature: ___________________________________   Date: ___ / ___ / _______</w:t>
      </w:r>
    </w:p>
    <w:p w14:paraId="1486290E" w14:textId="77777777" w:rsidR="00115215" w:rsidRPr="003043F7" w:rsidRDefault="00BB4DAB">
      <w:pPr>
        <w:pStyle w:val="Heading3"/>
        <w:rPr>
          <w:color w:val="000000" w:themeColor="text1"/>
        </w:rPr>
      </w:pPr>
      <w:r w:rsidRPr="003043F7">
        <w:rPr>
          <w:color w:val="000000" w:themeColor="text1"/>
        </w:rPr>
        <w:t>Important Information</w:t>
      </w:r>
    </w:p>
    <w:p w14:paraId="79E1BFCB" w14:textId="4BD59BB7" w:rsidR="00115215" w:rsidRDefault="00BB4DAB">
      <w:r>
        <w:t>- The placement dates you request must be approved by your school prior to submission.</w:t>
      </w:r>
      <w:r>
        <w:br/>
        <w:t>- Placements are in high demand and may be booked up to 12 months in advance.</w:t>
      </w:r>
      <w:r>
        <w:br/>
        <w:t xml:space="preserve">- Completed applications must be emailed to: </w:t>
      </w:r>
      <w:hyperlink r:id="rId10" w:history="1">
        <w:r w:rsidR="00C66042" w:rsidRPr="00A461CA">
          <w:rPr>
            <w:rStyle w:val="Hyperlink"/>
          </w:rPr>
          <w:t>volunteers@ccws.org.au</w:t>
        </w:r>
      </w:hyperlink>
      <w:r w:rsidR="00C66042">
        <w:t xml:space="preserve"> </w:t>
      </w:r>
    </w:p>
    <w:sectPr w:rsidR="00115215" w:rsidSect="00DB4EA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91229721">
    <w:abstractNumId w:val="8"/>
  </w:num>
  <w:num w:numId="2" w16cid:durableId="866025465">
    <w:abstractNumId w:val="6"/>
  </w:num>
  <w:num w:numId="3" w16cid:durableId="501429241">
    <w:abstractNumId w:val="5"/>
  </w:num>
  <w:num w:numId="4" w16cid:durableId="523829566">
    <w:abstractNumId w:val="4"/>
  </w:num>
  <w:num w:numId="5" w16cid:durableId="1693606943">
    <w:abstractNumId w:val="7"/>
  </w:num>
  <w:num w:numId="6" w16cid:durableId="1250237677">
    <w:abstractNumId w:val="3"/>
  </w:num>
  <w:num w:numId="7" w16cid:durableId="1269847144">
    <w:abstractNumId w:val="2"/>
  </w:num>
  <w:num w:numId="8" w16cid:durableId="47387726">
    <w:abstractNumId w:val="1"/>
  </w:num>
  <w:num w:numId="9" w16cid:durableId="252445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Q3tbA0s7A0MDQ1MTRR0lEKTi0uzszPAykwrAUAm6ag2CwAAAA="/>
  </w:docVars>
  <w:rsids>
    <w:rsidRoot w:val="00B47730"/>
    <w:rsid w:val="00034616"/>
    <w:rsid w:val="0006063C"/>
    <w:rsid w:val="00115215"/>
    <w:rsid w:val="0015074B"/>
    <w:rsid w:val="002131A1"/>
    <w:rsid w:val="002824CF"/>
    <w:rsid w:val="0029639D"/>
    <w:rsid w:val="003043F7"/>
    <w:rsid w:val="00326F90"/>
    <w:rsid w:val="00590B46"/>
    <w:rsid w:val="00AA1D8D"/>
    <w:rsid w:val="00B47730"/>
    <w:rsid w:val="00BB4DAB"/>
    <w:rsid w:val="00C66042"/>
    <w:rsid w:val="00CB0664"/>
    <w:rsid w:val="00DB4EA0"/>
    <w:rsid w:val="00DB5A5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670D5E"/>
  <w14:defaultImageDpi w14:val="300"/>
  <w15:docId w15:val="{BB6D5DD6-8AAE-4E13-BABA-F0E145D7C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C6604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60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volunteers@ccws.org.au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80F4827BB91D4BABB2127B3C001212" ma:contentTypeVersion="16" ma:contentTypeDescription="Create a new document." ma:contentTypeScope="" ma:versionID="e30996bbe8c5c1ccb4074c63bc4f3b2e">
  <xsd:schema xmlns:xsd="http://www.w3.org/2001/XMLSchema" xmlns:xs="http://www.w3.org/2001/XMLSchema" xmlns:p="http://schemas.microsoft.com/office/2006/metadata/properties" xmlns:ns2="6254f1e9-1006-4047-9fd0-3ad017b6417e" xmlns:ns3="9c01ccb2-7091-4b37-9303-b58be88ba9fb" targetNamespace="http://schemas.microsoft.com/office/2006/metadata/properties" ma:root="true" ma:fieldsID="15a6050fa24ac67b9e080e38babd88f8" ns2:_="" ns3:_="">
    <xsd:import namespace="6254f1e9-1006-4047-9fd0-3ad017b6417e"/>
    <xsd:import namespace="9c01ccb2-7091-4b37-9303-b58be88ba9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4f1e9-1006-4047-9fd0-3ad017b641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afd373a-48f3-4eb0-861c-6e0efd0ae7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01ccb2-7091-4b37-9303-b58be88ba9f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6423240-f029-4f07-a904-7f79453e78c4}" ma:internalName="TaxCatchAll" ma:showField="CatchAllData" ma:web="9c01ccb2-7091-4b37-9303-b58be88ba9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54f1e9-1006-4047-9fd0-3ad017b6417e">
      <Terms xmlns="http://schemas.microsoft.com/office/infopath/2007/PartnerControls"/>
    </lcf76f155ced4ddcb4097134ff3c332f>
    <TaxCatchAll xmlns="9c01ccb2-7091-4b37-9303-b58be88ba9fb"/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3A6F6EA-26A4-4639-9224-7EF2DA9F5A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54f1e9-1006-4047-9fd0-3ad017b6417e"/>
    <ds:schemaRef ds:uri="9c01ccb2-7091-4b37-9303-b58be88ba9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CC5E76B-93C0-41E1-8AC0-B91F09FB1E3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47A1884-B9EA-4E53-9AF9-8C50A2981C5E}">
  <ds:schemaRefs>
    <ds:schemaRef ds:uri="http://purl.org/dc/terms/"/>
    <ds:schemaRef ds:uri="http://schemas.microsoft.com/office/2006/metadata/properties"/>
    <ds:schemaRef ds:uri="9c01ccb2-7091-4b37-9303-b58be88ba9fb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6254f1e9-1006-4047-9fd0-3ad017b6417e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542</Words>
  <Characters>3095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CCWS Volunteers</cp:lastModifiedBy>
  <cp:revision>2</cp:revision>
  <cp:lastPrinted>2025-09-10T05:38:00Z</cp:lastPrinted>
  <dcterms:created xsi:type="dcterms:W3CDTF">2025-09-11T06:37:00Z</dcterms:created>
  <dcterms:modified xsi:type="dcterms:W3CDTF">2025-09-11T06:37:00Z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0x010100F780F4827BB91D4BABB2127B3C001212</vt:lpwstr>
  </property>
</Properties>
</file>